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289D" w14:textId="773D4C3A" w:rsidR="00DB1296" w:rsidRPr="00D450B1" w:rsidRDefault="008D6C8A" w:rsidP="00D450B1">
      <w:pPr>
        <w:jc w:val="center"/>
        <w:rPr>
          <w:rFonts w:ascii="Work Sans" w:hAnsi="Work Sans"/>
          <w:b/>
          <w:bCs/>
          <w:sz w:val="32"/>
          <w:szCs w:val="32"/>
        </w:rPr>
      </w:pPr>
      <w:r w:rsidRPr="00D450B1">
        <w:rPr>
          <w:rFonts w:ascii="Work Sans" w:hAnsi="Work Sans"/>
          <w:b/>
          <w:bCs/>
          <w:sz w:val="32"/>
          <w:szCs w:val="32"/>
        </w:rPr>
        <w:t>COMMUNITY ADULT LEARNING PROGRAM</w:t>
      </w:r>
    </w:p>
    <w:p w14:paraId="10DACB1F" w14:textId="628DE795" w:rsidR="00DB1296" w:rsidRPr="004575FA" w:rsidRDefault="006C274D" w:rsidP="002D48BF">
      <w:pPr>
        <w:spacing w:after="0" w:line="300" w:lineRule="auto"/>
        <w:jc w:val="center"/>
        <w:rPr>
          <w:rFonts w:ascii="Work Sans" w:hAnsi="Work Sans"/>
          <w:sz w:val="16"/>
          <w:szCs w:val="16"/>
        </w:rPr>
      </w:pPr>
      <w:sdt>
        <w:sdtPr>
          <w:rPr>
            <w:rStyle w:val="Style1"/>
            <w:sz w:val="16"/>
            <w:szCs w:val="16"/>
          </w:rPr>
          <w:id w:val="-1356962257"/>
          <w:placeholder>
            <w:docPart w:val="76C7E0A3A9E64B7CBEF06543A36BA69D"/>
          </w:placeholder>
          <w:showingPlcHdr/>
          <w15:color w:val="333399"/>
          <w:text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2D48DC" w:rsidRPr="004575FA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 y</w:t>
          </w:r>
          <w:r w:rsidR="00B36BF6" w:rsidRPr="004575FA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our CALP Name</w:t>
          </w:r>
        </w:sdtContent>
      </w:sdt>
    </w:p>
    <w:p w14:paraId="34AF2FDE" w14:textId="4DCE3359" w:rsidR="00DB1296" w:rsidRPr="004575FA" w:rsidRDefault="006C274D" w:rsidP="002D48BF">
      <w:pPr>
        <w:spacing w:after="0" w:line="300" w:lineRule="auto"/>
        <w:jc w:val="center"/>
        <w:rPr>
          <w:rFonts w:ascii="Work Sans" w:hAnsi="Work Sans"/>
          <w:sz w:val="16"/>
          <w:szCs w:val="16"/>
        </w:rPr>
      </w:pPr>
      <w:sdt>
        <w:sdtPr>
          <w:rPr>
            <w:rStyle w:val="Style1"/>
            <w:sz w:val="16"/>
            <w:szCs w:val="16"/>
          </w:rPr>
          <w:id w:val="-319419684"/>
          <w:placeholder>
            <w:docPart w:val="D030EECC8661428BB225B98353F872B7"/>
          </w:placeholder>
          <w:showingPlcHdr/>
          <w15:color w:val="333399"/>
          <w:text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2D48DC" w:rsidRPr="004575FA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 y</w:t>
          </w:r>
          <w:r w:rsidR="004C40E4" w:rsidRPr="004575FA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our CALP Address</w:t>
          </w:r>
        </w:sdtContent>
      </w:sdt>
    </w:p>
    <w:p w14:paraId="3FCC15B0" w14:textId="7EAB4ED7" w:rsidR="00DB1296" w:rsidRPr="004575FA" w:rsidRDefault="006C274D" w:rsidP="002D48BF">
      <w:pPr>
        <w:spacing w:after="0" w:line="300" w:lineRule="auto"/>
        <w:jc w:val="center"/>
        <w:rPr>
          <w:rFonts w:ascii="Work Sans" w:hAnsi="Work Sans"/>
          <w:sz w:val="16"/>
          <w:szCs w:val="16"/>
        </w:rPr>
      </w:pPr>
      <w:sdt>
        <w:sdtPr>
          <w:rPr>
            <w:rStyle w:val="Style1"/>
            <w:sz w:val="16"/>
            <w:szCs w:val="16"/>
          </w:rPr>
          <w:id w:val="490612984"/>
          <w:placeholder>
            <w:docPart w:val="3AEE1EAFCEAF4F6FA99BEEF5F056B5BC"/>
          </w:placeholder>
          <w:showingPlcHdr/>
          <w15:color w:val="333399"/>
          <w:text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2D48DC" w:rsidRPr="004575FA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 your CALP Phone Number</w:t>
          </w:r>
          <w:r w:rsidR="00614F36" w:rsidRPr="004575FA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.</w:t>
          </w:r>
        </w:sdtContent>
      </w:sdt>
    </w:p>
    <w:p w14:paraId="55E7E7D3" w14:textId="77777777" w:rsidR="00F51FAC" w:rsidRPr="00F338E4" w:rsidRDefault="00F51FAC" w:rsidP="002D48BF">
      <w:pPr>
        <w:spacing w:after="0" w:line="300" w:lineRule="auto"/>
        <w:jc w:val="center"/>
        <w:rPr>
          <w:sz w:val="20"/>
          <w:szCs w:val="20"/>
        </w:rPr>
      </w:pPr>
    </w:p>
    <w:p w14:paraId="3AE83B95" w14:textId="096175DC" w:rsidR="00DB1296" w:rsidRPr="00F338E4" w:rsidRDefault="008D6C8A" w:rsidP="00D450B1">
      <w:pPr>
        <w:spacing w:line="300" w:lineRule="auto"/>
        <w:rPr>
          <w:rFonts w:ascii="Work Sans" w:hAnsi="Work Sans"/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 xml:space="preserve">Date: </w:t>
      </w:r>
      <w:sdt>
        <w:sdtPr>
          <w:rPr>
            <w:rStyle w:val="Style1"/>
            <w:sz w:val="20"/>
            <w:szCs w:val="20"/>
          </w:rPr>
          <w:id w:val="-255983984"/>
          <w:placeholder>
            <w:docPart w:val="284B0407C50F44008EBBD29003E8A916"/>
          </w:placeholder>
          <w:showingPlcHdr/>
          <w15:color w:val="333399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2D48DC" w:rsidRPr="004575FA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Select Date here</w:t>
          </w:r>
          <w:r w:rsidR="0016578E" w:rsidRPr="004575FA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.</w:t>
          </w:r>
        </w:sdtContent>
      </w:sdt>
    </w:p>
    <w:p w14:paraId="68F9E2D9" w14:textId="277D7A5F" w:rsidR="00DB1296" w:rsidRPr="00F338E4" w:rsidRDefault="008D6C8A" w:rsidP="002D48BF">
      <w:pPr>
        <w:spacing w:after="0" w:line="300" w:lineRule="auto"/>
        <w:rPr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>To: NorQuest College – Accounts Receivable</w:t>
      </w:r>
    </w:p>
    <w:p w14:paraId="14BE3531" w14:textId="5B590552" w:rsidR="00DB1296" w:rsidRPr="00F338E4" w:rsidRDefault="008D6C8A" w:rsidP="002D48BF">
      <w:pPr>
        <w:spacing w:after="0" w:line="480" w:lineRule="auto"/>
        <w:rPr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 xml:space="preserve">Re: </w:t>
      </w:r>
      <w:sdt>
        <w:sdtPr>
          <w:rPr>
            <w:rStyle w:val="Style1"/>
            <w:sz w:val="20"/>
            <w:szCs w:val="20"/>
          </w:rPr>
          <w:id w:val="-1181895591"/>
          <w:placeholder>
            <w:docPart w:val="5B2085E27D394B81877E86FF11069C83"/>
          </w:placeholder>
          <w:showingPlcHdr/>
          <w15:color w:val="333399"/>
          <w:text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16578E" w:rsidRPr="00975692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Learner</w:t>
          </w:r>
          <w:r w:rsidR="006B0946" w:rsidRPr="00975692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’s Name</w:t>
          </w:r>
        </w:sdtContent>
      </w:sdt>
      <w:r w:rsidR="00B45408">
        <w:rPr>
          <w:sz w:val="20"/>
          <w:szCs w:val="20"/>
        </w:rPr>
        <w:t xml:space="preserve">, </w:t>
      </w:r>
      <w:sdt>
        <w:sdtPr>
          <w:rPr>
            <w:rStyle w:val="Style1"/>
            <w:sz w:val="20"/>
            <w:szCs w:val="20"/>
          </w:rPr>
          <w:id w:val="-1834373745"/>
          <w:placeholder>
            <w:docPart w:val="7F30A7EC3DBE47569DE5415E49AC1E74"/>
          </w:placeholder>
          <w:showingPlcHdr/>
          <w:text/>
        </w:sdtPr>
        <w:sdtContent>
          <w:r w:rsidR="00B45408" w:rsidRPr="00DC3B5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 NorQuest Student ID#</w:t>
          </w:r>
        </w:sdtContent>
      </w:sdt>
    </w:p>
    <w:p w14:paraId="600B550B" w14:textId="77777777" w:rsidR="00DB1296" w:rsidRPr="00F338E4" w:rsidRDefault="008D6C8A" w:rsidP="002D48BF">
      <w:pPr>
        <w:spacing w:line="240" w:lineRule="auto"/>
        <w:rPr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 xml:space="preserve">Dear </w:t>
      </w:r>
      <w:proofErr w:type="gramStart"/>
      <w:r w:rsidRPr="00F338E4">
        <w:rPr>
          <w:rFonts w:ascii="Work Sans" w:hAnsi="Work Sans"/>
          <w:sz w:val="20"/>
          <w:szCs w:val="20"/>
        </w:rPr>
        <w:t>Accounts</w:t>
      </w:r>
      <w:proofErr w:type="gramEnd"/>
      <w:r w:rsidRPr="00F338E4">
        <w:rPr>
          <w:rFonts w:ascii="Work Sans" w:hAnsi="Work Sans"/>
          <w:sz w:val="20"/>
          <w:szCs w:val="20"/>
        </w:rPr>
        <w:t xml:space="preserve"> Receivable Team, </w:t>
      </w:r>
    </w:p>
    <w:p w14:paraId="482B40D4" w14:textId="10CC0D68" w:rsidR="00DB1296" w:rsidRPr="00F338E4" w:rsidRDefault="00D450B1" w:rsidP="00D450B1">
      <w:pPr>
        <w:spacing w:line="300" w:lineRule="auto"/>
        <w:rPr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 xml:space="preserve">This letter serves to formally confirm that </w:t>
      </w:r>
      <w:sdt>
        <w:sdtPr>
          <w:rPr>
            <w:rStyle w:val="Style1"/>
            <w:sz w:val="20"/>
            <w:szCs w:val="20"/>
          </w:rPr>
          <w:id w:val="-88627692"/>
          <w:placeholder>
            <w:docPart w:val="150C7B5224FA4707B976F3488F57C3C5"/>
          </w:placeholder>
          <w:showingPlcHdr/>
          <w15:color w:val="333399"/>
          <w:text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627BEE" w:rsidRPr="00975692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</w:t>
          </w:r>
          <w:r w:rsidR="005C341D" w:rsidRPr="00975692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nter Organization</w:t>
          </w:r>
          <w:r w:rsidR="00B3013D" w:rsidRPr="00975692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 xml:space="preserve"> Name</w:t>
          </w:r>
        </w:sdtContent>
      </w:sdt>
      <w:r w:rsidR="007335C3" w:rsidRPr="00F338E4">
        <w:rPr>
          <w:rFonts w:ascii="Work Sans" w:hAnsi="Work Sans"/>
          <w:sz w:val="20"/>
          <w:szCs w:val="20"/>
        </w:rPr>
        <w:t xml:space="preserve"> </w:t>
      </w:r>
      <w:r w:rsidRPr="00F338E4">
        <w:rPr>
          <w:rFonts w:ascii="Work Sans" w:hAnsi="Work Sans"/>
          <w:sz w:val="20"/>
          <w:szCs w:val="20"/>
        </w:rPr>
        <w:t xml:space="preserve">will be sponsoring </w:t>
      </w:r>
      <w:sdt>
        <w:sdtPr>
          <w:rPr>
            <w:rStyle w:val="Style1"/>
            <w:sz w:val="20"/>
            <w:szCs w:val="20"/>
          </w:rPr>
          <w:id w:val="1660968458"/>
          <w:placeholder>
            <w:docPart w:val="148387DF57ED4E8E907FC17D70D984AC"/>
          </w:placeholder>
          <w:showingPlcHdr/>
          <w15:color w:val="333399"/>
          <w:text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101D29" w:rsidRPr="00975692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Learner's Name</w:t>
          </w:r>
        </w:sdtContent>
      </w:sdt>
      <w:r w:rsidR="00000560" w:rsidRPr="00F338E4">
        <w:rPr>
          <w:rStyle w:val="Style1"/>
          <w:sz w:val="20"/>
          <w:szCs w:val="20"/>
        </w:rPr>
        <w:t xml:space="preserve"> </w:t>
      </w:r>
      <w:r w:rsidR="00E96EEF">
        <w:rPr>
          <w:rStyle w:val="Style1"/>
          <w:sz w:val="20"/>
          <w:szCs w:val="20"/>
        </w:rPr>
        <w:t>(</w:t>
      </w:r>
      <w:sdt>
        <w:sdtPr>
          <w:rPr>
            <w:rStyle w:val="Style1"/>
            <w:sz w:val="20"/>
            <w:szCs w:val="20"/>
          </w:rPr>
          <w:id w:val="854302682"/>
          <w:placeholder>
            <w:docPart w:val="678E1CD785F6415B9F9B4D72163CF25D"/>
          </w:placeholder>
          <w:showingPlcHdr/>
          <w:text/>
        </w:sdtPr>
        <w:sdtEndPr>
          <w:rPr>
            <w:rStyle w:val="Style1"/>
          </w:rPr>
        </w:sdtEndPr>
        <w:sdtContent>
          <w:r w:rsidR="00E96EEF" w:rsidRPr="00DC3B5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</w:t>
          </w:r>
          <w:r w:rsidR="0040555F" w:rsidRPr="00DC3B5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 xml:space="preserve"> N</w:t>
          </w:r>
          <w:r w:rsidR="0053351C" w:rsidRPr="00DC3B5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orQuest Student ID#</w:t>
          </w:r>
        </w:sdtContent>
      </w:sdt>
      <w:r w:rsidR="00E96EEF">
        <w:rPr>
          <w:rStyle w:val="Style1"/>
          <w:sz w:val="20"/>
          <w:szCs w:val="20"/>
        </w:rPr>
        <w:t>)</w:t>
      </w:r>
      <w:r w:rsidR="007653B2">
        <w:rPr>
          <w:rStyle w:val="Style1"/>
          <w:sz w:val="20"/>
          <w:szCs w:val="20"/>
        </w:rPr>
        <w:t xml:space="preserve"> </w:t>
      </w:r>
      <w:r w:rsidRPr="00F338E4">
        <w:rPr>
          <w:rFonts w:ascii="Work Sans" w:hAnsi="Work Sans"/>
          <w:sz w:val="20"/>
          <w:szCs w:val="20"/>
        </w:rPr>
        <w:t xml:space="preserve">for the full tuition and/or associated fees related to the course identified below. </w:t>
      </w:r>
    </w:p>
    <w:p w14:paraId="712093D5" w14:textId="1E90CFAC" w:rsidR="00DB1296" w:rsidRPr="00F338E4" w:rsidRDefault="008D6C8A" w:rsidP="00D450B1">
      <w:pPr>
        <w:spacing w:line="300" w:lineRule="auto"/>
        <w:rPr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>Course Name:</w:t>
      </w:r>
      <w:r w:rsidR="0076288F" w:rsidRPr="00F338E4">
        <w:rPr>
          <w:rFonts w:ascii="Work Sans" w:hAnsi="Work Sans"/>
          <w:sz w:val="20"/>
          <w:szCs w:val="20"/>
        </w:rPr>
        <w:t xml:space="preserve"> </w:t>
      </w:r>
      <w:sdt>
        <w:sdtPr>
          <w:rPr>
            <w:rStyle w:val="Style1"/>
            <w:sz w:val="20"/>
            <w:szCs w:val="20"/>
          </w:rPr>
          <w:id w:val="-1886707930"/>
          <w:placeholder>
            <w:docPart w:val="A147BB483A9345C39BA09745F3CDBC5C"/>
          </w:placeholder>
          <w:showingPlcHdr/>
          <w15:color w:val="333399"/>
          <w:text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5C302D" w:rsidRPr="00975692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 xml:space="preserve">Click to </w:t>
          </w:r>
          <w:r w:rsidR="00711A2B" w:rsidRPr="00975692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</w:t>
          </w:r>
          <w:r w:rsidR="005C302D" w:rsidRPr="00975692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nter N</w:t>
          </w:r>
          <w:r w:rsidR="0076288F" w:rsidRPr="00975692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ame of Course</w:t>
          </w:r>
        </w:sdtContent>
      </w:sdt>
    </w:p>
    <w:p w14:paraId="3045FD54" w14:textId="6F5AFF2B" w:rsidR="00DB1296" w:rsidRPr="00F338E4" w:rsidRDefault="008D6C8A" w:rsidP="00D450B1">
      <w:pPr>
        <w:spacing w:line="300" w:lineRule="auto"/>
        <w:rPr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>The sponsorship will apply to the</w:t>
      </w:r>
      <w:r w:rsidR="00DD094F" w:rsidRPr="00F338E4">
        <w:rPr>
          <w:rFonts w:ascii="Work Sans" w:hAnsi="Work Sans"/>
          <w:sz w:val="20"/>
          <w:szCs w:val="20"/>
        </w:rPr>
        <w:t xml:space="preserve"> </w:t>
      </w:r>
      <w:r w:rsidR="00F266E9" w:rsidRPr="00F338E4">
        <w:rPr>
          <w:rFonts w:ascii="Work Sans" w:hAnsi="Work Sans"/>
          <w:sz w:val="20"/>
          <w:szCs w:val="20"/>
        </w:rPr>
        <w:t>(</w:t>
      </w:r>
      <w:sdt>
        <w:sdtPr>
          <w:rPr>
            <w:rFonts w:ascii="Work Sans" w:hAnsi="Work Sans"/>
            <w:sz w:val="20"/>
            <w:szCs w:val="20"/>
          </w:rPr>
          <w:id w:val="87944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F" w:rsidRPr="00F338E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66E9" w:rsidRPr="00F338E4">
        <w:rPr>
          <w:rFonts w:ascii="Work Sans" w:hAnsi="Work Sans"/>
          <w:sz w:val="20"/>
          <w:szCs w:val="20"/>
        </w:rPr>
        <w:t xml:space="preserve">Fall </w:t>
      </w:r>
      <w:sdt>
        <w:sdtPr>
          <w:rPr>
            <w:rFonts w:ascii="Work Sans" w:hAnsi="Work Sans"/>
            <w:sz w:val="20"/>
            <w:szCs w:val="20"/>
          </w:rPr>
          <w:id w:val="38205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F" w:rsidRPr="00F338E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66E9" w:rsidRPr="00F338E4">
        <w:rPr>
          <w:rFonts w:ascii="Work Sans" w:hAnsi="Work Sans"/>
          <w:sz w:val="20"/>
          <w:szCs w:val="20"/>
        </w:rPr>
        <w:t xml:space="preserve">Winter </w:t>
      </w:r>
      <w:sdt>
        <w:sdtPr>
          <w:rPr>
            <w:rFonts w:ascii="Work Sans" w:hAnsi="Work Sans"/>
            <w:sz w:val="20"/>
            <w:szCs w:val="20"/>
          </w:rPr>
          <w:id w:val="-59578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2F" w:rsidRPr="00F338E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66E9" w:rsidRPr="00F338E4">
        <w:rPr>
          <w:rFonts w:ascii="Work Sans" w:hAnsi="Work Sans"/>
          <w:sz w:val="20"/>
          <w:szCs w:val="20"/>
        </w:rPr>
        <w:t xml:space="preserve">Spring) </w:t>
      </w:r>
      <w:r w:rsidRPr="00F338E4">
        <w:rPr>
          <w:rFonts w:ascii="Work Sans" w:hAnsi="Work Sans"/>
          <w:sz w:val="20"/>
          <w:szCs w:val="20"/>
        </w:rPr>
        <w:t xml:space="preserve">semester of </w:t>
      </w:r>
      <w:sdt>
        <w:sdtPr>
          <w:rPr>
            <w:rStyle w:val="Style1"/>
            <w:sz w:val="20"/>
            <w:szCs w:val="20"/>
          </w:rPr>
          <w:id w:val="-753818881"/>
          <w:placeholder>
            <w:docPart w:val="FC3A2334870B4E44AB17791954E0029F"/>
          </w:placeholder>
          <w:showingPlcHdr/>
          <w:text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231575" w:rsidRPr="00D76BA0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Click to E</w:t>
          </w:r>
          <w:r w:rsidR="00E13EA5" w:rsidRPr="00D76BA0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nter Year</w:t>
          </w:r>
        </w:sdtContent>
      </w:sdt>
      <w:r w:rsidR="00F266E9" w:rsidRPr="00F338E4">
        <w:rPr>
          <w:rFonts w:ascii="Work Sans" w:hAnsi="Work Sans"/>
          <w:sz w:val="20"/>
          <w:szCs w:val="20"/>
        </w:rPr>
        <w:t xml:space="preserve">, </w:t>
      </w:r>
      <w:r w:rsidRPr="00F338E4">
        <w:rPr>
          <w:rFonts w:ascii="Work Sans" w:hAnsi="Work Sans"/>
          <w:sz w:val="20"/>
          <w:szCs w:val="20"/>
        </w:rPr>
        <w:t xml:space="preserve">with a total sponsorship amount of </w:t>
      </w:r>
      <w:sdt>
        <w:sdtPr>
          <w:rPr>
            <w:rStyle w:val="Style1"/>
            <w:sz w:val="16"/>
            <w:szCs w:val="16"/>
          </w:rPr>
          <w:id w:val="1322933899"/>
          <w:placeholder>
            <w:docPart w:val="2F8E68AFBC584ED58CB87A175C32E26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sz w:val="20"/>
            <w:szCs w:val="20"/>
          </w:rPr>
        </w:sdtEndPr>
        <w:sdtContent>
          <w:r w:rsidR="00231575" w:rsidRPr="00D76BA0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 xml:space="preserve">Click </w:t>
          </w:r>
          <w:r w:rsidR="00711A2B" w:rsidRPr="00D76BA0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 xml:space="preserve">to enter </w:t>
          </w:r>
          <w:r w:rsidR="001F54EB" w:rsidRPr="00D76BA0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T</w:t>
          </w:r>
          <w:r w:rsidR="00A86DF3" w:rsidRPr="00D76BA0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otal Amount</w:t>
          </w:r>
        </w:sdtContent>
      </w:sdt>
      <w:r w:rsidRPr="00F338E4">
        <w:rPr>
          <w:rFonts w:ascii="Work Sans" w:hAnsi="Work Sans"/>
          <w:sz w:val="20"/>
          <w:szCs w:val="20"/>
        </w:rPr>
        <w:t xml:space="preserve"> The course is scheduled to commence on </w:t>
      </w:r>
      <w:sdt>
        <w:sdtPr>
          <w:rPr>
            <w:rStyle w:val="Style1"/>
            <w:sz w:val="20"/>
            <w:szCs w:val="20"/>
          </w:rPr>
          <w:id w:val="-1178336969"/>
          <w:placeholder>
            <w:docPart w:val="5A7B8BD0B3F141E588C94C246DE33308"/>
          </w:placeholder>
          <w:showingPlcHdr/>
          <w:text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1F54EB" w:rsidRPr="002E0909">
            <w:rPr>
              <w:rStyle w:val="PlaceholderText"/>
              <w:color w:val="FF0000"/>
              <w:sz w:val="16"/>
              <w:szCs w:val="16"/>
              <w:highlight w:val="yellow"/>
            </w:rPr>
            <w:t>Click to Enter Start Date</w:t>
          </w:r>
        </w:sdtContent>
      </w:sdt>
      <w:r w:rsidR="001F54EB" w:rsidRPr="00F338E4">
        <w:rPr>
          <w:rFonts w:ascii="Work Sans" w:hAnsi="Work Sans"/>
          <w:sz w:val="20"/>
          <w:szCs w:val="20"/>
        </w:rPr>
        <w:t xml:space="preserve"> </w:t>
      </w:r>
      <w:r w:rsidRPr="00F338E4">
        <w:rPr>
          <w:rFonts w:ascii="Work Sans" w:hAnsi="Work Sans"/>
          <w:sz w:val="20"/>
          <w:szCs w:val="20"/>
        </w:rPr>
        <w:t xml:space="preserve">and will run for a duration of 12 weeks. </w:t>
      </w:r>
    </w:p>
    <w:p w14:paraId="0BEC1551" w14:textId="61EEA4CA" w:rsidR="00DB1296" w:rsidRPr="00F338E4" w:rsidRDefault="008D6C8A" w:rsidP="002D48BF">
      <w:pPr>
        <w:spacing w:after="0" w:line="300" w:lineRule="auto"/>
        <w:rPr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 xml:space="preserve">Please direct all </w:t>
      </w:r>
      <w:proofErr w:type="gramStart"/>
      <w:r w:rsidRPr="00F338E4">
        <w:rPr>
          <w:rFonts w:ascii="Work Sans" w:hAnsi="Work Sans"/>
          <w:sz w:val="20"/>
          <w:szCs w:val="20"/>
        </w:rPr>
        <w:t>invoicing</w:t>
      </w:r>
      <w:proofErr w:type="gramEnd"/>
      <w:r w:rsidRPr="00F338E4">
        <w:rPr>
          <w:rFonts w:ascii="Work Sans" w:hAnsi="Work Sans"/>
          <w:sz w:val="20"/>
          <w:szCs w:val="20"/>
        </w:rPr>
        <w:t xml:space="preserve"> to the following: </w:t>
      </w:r>
    </w:p>
    <w:p w14:paraId="10095BB8" w14:textId="2998E227" w:rsidR="00DB1296" w:rsidRPr="00F338E4" w:rsidRDefault="008D6C8A" w:rsidP="002D48BF">
      <w:pPr>
        <w:spacing w:after="0" w:line="300" w:lineRule="auto"/>
        <w:rPr>
          <w:rFonts w:ascii="Work Sans" w:hAnsi="Work Sans"/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>Organization Name:</w:t>
      </w:r>
      <w:r w:rsidR="009D6830" w:rsidRPr="00F338E4">
        <w:rPr>
          <w:rFonts w:ascii="Work Sans" w:hAnsi="Work Sans"/>
          <w:sz w:val="20"/>
          <w:szCs w:val="20"/>
        </w:rPr>
        <w:t xml:space="preserve"> </w:t>
      </w:r>
      <w:sdt>
        <w:sdtPr>
          <w:rPr>
            <w:rFonts w:ascii="Work Sans" w:hAnsi="Work Sans"/>
            <w:sz w:val="20"/>
            <w:szCs w:val="20"/>
          </w:rPr>
          <w:id w:val="-816338367"/>
          <w:placeholder>
            <w:docPart w:val="BE5B1798C7C0458799510E6C9E85AE22"/>
          </w:placeholder>
          <w:showingPlcHdr/>
          <w:text/>
        </w:sdtPr>
        <w:sdtEndPr/>
        <w:sdtContent>
          <w:r w:rsidR="00231575" w:rsidRPr="0040555F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Click to E</w:t>
          </w:r>
          <w:r w:rsidR="00B91F1E" w:rsidRPr="0040555F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nter Organization Name</w:t>
          </w:r>
        </w:sdtContent>
      </w:sdt>
      <w:r w:rsidR="00B4475E" w:rsidRPr="00F338E4">
        <w:rPr>
          <w:rFonts w:ascii="Work Sans" w:hAnsi="Work Sans"/>
          <w:sz w:val="20"/>
          <w:szCs w:val="20"/>
        </w:rPr>
        <w:t xml:space="preserve">                       </w:t>
      </w:r>
    </w:p>
    <w:p w14:paraId="52104EBA" w14:textId="48E58E82" w:rsidR="00DB1296" w:rsidRPr="00F338E4" w:rsidRDefault="008D6C8A" w:rsidP="002D48BF">
      <w:pPr>
        <w:spacing w:after="0" w:line="300" w:lineRule="auto"/>
        <w:rPr>
          <w:rFonts w:ascii="Work Sans" w:hAnsi="Work Sans"/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>Contact Person (Name &amp; Title):</w:t>
      </w:r>
      <w:r w:rsidR="009D6830" w:rsidRPr="00F338E4">
        <w:rPr>
          <w:rFonts w:ascii="Work Sans" w:hAnsi="Work Sans"/>
          <w:sz w:val="20"/>
          <w:szCs w:val="20"/>
        </w:rPr>
        <w:t xml:space="preserve"> </w:t>
      </w:r>
      <w:sdt>
        <w:sdtPr>
          <w:rPr>
            <w:rFonts w:ascii="Work Sans" w:hAnsi="Work Sans"/>
            <w:sz w:val="20"/>
            <w:szCs w:val="20"/>
          </w:rPr>
          <w:id w:val="-1858962518"/>
          <w:placeholder>
            <w:docPart w:val="7B64EA83804D4FF8AA507E20D3CCD034"/>
          </w:placeholder>
          <w:showingPlcHdr/>
          <w:text/>
        </w:sdtPr>
        <w:sdtEndPr/>
        <w:sdtContent>
          <w:r w:rsidR="00231575" w:rsidRPr="0040555F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Click to E</w:t>
          </w:r>
          <w:r w:rsidR="00B91F1E" w:rsidRPr="0040555F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 xml:space="preserve">nter Contact </w:t>
          </w:r>
          <w:r w:rsidR="00C0404A" w:rsidRPr="0040555F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Name and Title</w:t>
          </w:r>
        </w:sdtContent>
      </w:sdt>
    </w:p>
    <w:p w14:paraId="56A907D7" w14:textId="16FF0233" w:rsidR="00DB1296" w:rsidRPr="00F338E4" w:rsidRDefault="008D6C8A" w:rsidP="002D48BF">
      <w:pPr>
        <w:spacing w:after="0" w:line="300" w:lineRule="auto"/>
        <w:rPr>
          <w:rFonts w:ascii="Work Sans" w:hAnsi="Work Sans"/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>Contact Phone/Email:</w:t>
      </w:r>
      <w:r w:rsidR="009D6830" w:rsidRPr="00F338E4">
        <w:rPr>
          <w:rFonts w:ascii="Work Sans" w:hAnsi="Work Sans"/>
          <w:sz w:val="20"/>
          <w:szCs w:val="20"/>
        </w:rPr>
        <w:t xml:space="preserve"> </w:t>
      </w:r>
      <w:sdt>
        <w:sdtPr>
          <w:rPr>
            <w:rFonts w:ascii="Work Sans" w:hAnsi="Work Sans"/>
            <w:sz w:val="20"/>
            <w:szCs w:val="20"/>
          </w:rPr>
          <w:id w:val="2059362265"/>
          <w:placeholder>
            <w:docPart w:val="151B4D0645E64161AA5B106BBB32AEA8"/>
          </w:placeholder>
          <w:showingPlcHdr/>
          <w:text/>
        </w:sdtPr>
        <w:sdtEndPr/>
        <w:sdtContent>
          <w:r w:rsidR="00231575" w:rsidRPr="0040555F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Click to E</w:t>
          </w:r>
          <w:r w:rsidR="00AF4F6E" w:rsidRPr="0040555F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nter Contact Phone/Email</w:t>
          </w:r>
        </w:sdtContent>
      </w:sdt>
    </w:p>
    <w:p w14:paraId="2014E558" w14:textId="50041D51" w:rsidR="00D450B1" w:rsidRPr="00F338E4" w:rsidRDefault="008D6C8A" w:rsidP="002D48BF">
      <w:pPr>
        <w:spacing w:after="0" w:line="240" w:lineRule="auto"/>
        <w:rPr>
          <w:rFonts w:ascii="Work Sans" w:hAnsi="Work Sans"/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>Invoicing Address:</w:t>
      </w:r>
      <w:r w:rsidR="00B4475E" w:rsidRPr="00F338E4">
        <w:rPr>
          <w:rFonts w:ascii="Work Sans" w:hAnsi="Work Sans"/>
          <w:sz w:val="20"/>
          <w:szCs w:val="20"/>
        </w:rPr>
        <w:t xml:space="preserve"> </w:t>
      </w:r>
      <w:sdt>
        <w:sdtPr>
          <w:rPr>
            <w:rFonts w:ascii="Work Sans" w:hAnsi="Work Sans"/>
            <w:sz w:val="20"/>
            <w:szCs w:val="20"/>
          </w:rPr>
          <w:id w:val="1162740820"/>
          <w:placeholder>
            <w:docPart w:val="9EEFBBDE114B480D9E522FF4220DE329"/>
          </w:placeholder>
          <w:showingPlcHdr/>
          <w:text/>
        </w:sdtPr>
        <w:sdtEndPr/>
        <w:sdtContent>
          <w:r w:rsidR="00231575" w:rsidRPr="0040555F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Click to E</w:t>
          </w:r>
          <w:r w:rsidR="00AF4F6E" w:rsidRPr="0040555F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nter Invoicing Address</w:t>
          </w:r>
          <w:r w:rsidR="00B4475E" w:rsidRPr="0040555F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.</w:t>
          </w:r>
        </w:sdtContent>
      </w:sdt>
    </w:p>
    <w:p w14:paraId="01EDD2AB" w14:textId="77777777" w:rsidR="002D48BF" w:rsidRPr="00F338E4" w:rsidRDefault="002D48BF" w:rsidP="002D48BF">
      <w:pPr>
        <w:spacing w:after="0" w:line="240" w:lineRule="auto"/>
        <w:rPr>
          <w:sz w:val="20"/>
          <w:szCs w:val="20"/>
        </w:rPr>
      </w:pPr>
    </w:p>
    <w:p w14:paraId="41B82A27" w14:textId="6F5C3A49" w:rsidR="00DB1296" w:rsidRPr="00F338E4" w:rsidRDefault="008D6C8A" w:rsidP="002D48BF">
      <w:pPr>
        <w:spacing w:after="0" w:line="240" w:lineRule="auto"/>
        <w:rPr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 xml:space="preserve">Should you require any additional information, please do not hesitate to contact us. </w:t>
      </w:r>
    </w:p>
    <w:p w14:paraId="6C81D3FA" w14:textId="77777777" w:rsidR="002D48BF" w:rsidRPr="00F338E4" w:rsidRDefault="002D48BF" w:rsidP="002D48BF">
      <w:pPr>
        <w:spacing w:after="0" w:line="300" w:lineRule="auto"/>
        <w:rPr>
          <w:rFonts w:ascii="Work Sans" w:hAnsi="Work Sans"/>
          <w:sz w:val="20"/>
          <w:szCs w:val="20"/>
        </w:rPr>
      </w:pPr>
    </w:p>
    <w:p w14:paraId="708E8292" w14:textId="6E090E98" w:rsidR="00D450B1" w:rsidRPr="00F338E4" w:rsidRDefault="008D6C8A" w:rsidP="002D48BF">
      <w:pPr>
        <w:spacing w:after="0" w:line="300" w:lineRule="auto"/>
        <w:rPr>
          <w:rFonts w:ascii="Work Sans" w:hAnsi="Work Sans"/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 xml:space="preserve">Sincerely, </w:t>
      </w:r>
    </w:p>
    <w:p w14:paraId="71F5C1A6" w14:textId="77777777" w:rsidR="002D48BF" w:rsidRPr="00F338E4" w:rsidRDefault="002D48BF" w:rsidP="002D48BF">
      <w:pPr>
        <w:spacing w:after="0" w:line="300" w:lineRule="auto"/>
        <w:rPr>
          <w:rFonts w:ascii="Work Sans" w:hAnsi="Work Sans"/>
          <w:sz w:val="20"/>
          <w:szCs w:val="20"/>
        </w:rPr>
      </w:pPr>
    </w:p>
    <w:p w14:paraId="57414ED1" w14:textId="45E5F1B6" w:rsidR="007C153D" w:rsidRPr="00F338E4" w:rsidRDefault="00A822F4" w:rsidP="002D48BF">
      <w:pPr>
        <w:spacing w:after="0" w:line="300" w:lineRule="auto"/>
        <w:rPr>
          <w:rFonts w:ascii="Work Sans" w:hAnsi="Work Sans"/>
          <w:sz w:val="20"/>
          <w:szCs w:val="20"/>
        </w:rPr>
      </w:pPr>
      <w:r w:rsidRPr="00F338E4">
        <w:rPr>
          <w:rFonts w:ascii="Work Sans" w:hAnsi="Work Sans"/>
          <w:sz w:val="20"/>
          <w:szCs w:val="20"/>
        </w:rPr>
        <w:t>Signature</w:t>
      </w:r>
    </w:p>
    <w:p w14:paraId="67F37C62" w14:textId="28D0AFFC" w:rsidR="002D48BF" w:rsidRPr="00F338E4" w:rsidRDefault="006C274D" w:rsidP="002D48BF">
      <w:pPr>
        <w:spacing w:after="0" w:line="300" w:lineRule="auto"/>
        <w:rPr>
          <w:rFonts w:ascii="Work Sans" w:hAnsi="Work Sans"/>
          <w:sz w:val="20"/>
          <w:szCs w:val="20"/>
        </w:rPr>
      </w:pPr>
      <w:sdt>
        <w:sdtPr>
          <w:rPr>
            <w:rFonts w:ascii="Work Sans" w:hAnsi="Work Sans"/>
            <w:sz w:val="20"/>
            <w:szCs w:val="20"/>
          </w:rPr>
          <w:id w:val="899717295"/>
          <w:placeholder>
            <w:docPart w:val="9A73EECAE42245CBB7EAD346CABCD9ED"/>
          </w:placeholder>
          <w:showingPlcHdr/>
          <w:text/>
        </w:sdtPr>
        <w:sdtEndPr/>
        <w:sdtContent>
          <w:r w:rsidR="00231575" w:rsidRPr="002E70E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</w:t>
          </w:r>
          <w:r w:rsidR="00BD695C" w:rsidRPr="002E70E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nter your Name</w:t>
          </w:r>
          <w:r w:rsidR="00AD6774" w:rsidRPr="002E70E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 xml:space="preserve"> here</w:t>
          </w:r>
        </w:sdtContent>
      </w:sdt>
      <w:r w:rsidR="00537E4C" w:rsidRPr="00F338E4">
        <w:rPr>
          <w:rFonts w:ascii="Work Sans" w:hAnsi="Work Sans"/>
          <w:sz w:val="20"/>
          <w:szCs w:val="20"/>
        </w:rPr>
        <w:t xml:space="preserve"> </w:t>
      </w:r>
    </w:p>
    <w:sdt>
      <w:sdtPr>
        <w:rPr>
          <w:rFonts w:ascii="Work Sans" w:hAnsi="Work Sans"/>
          <w:sz w:val="20"/>
          <w:szCs w:val="20"/>
        </w:rPr>
        <w:id w:val="-1549520641"/>
        <w:placeholder>
          <w:docPart w:val="98339B1171FA4BAC85CD8D71F0952DA0"/>
        </w:placeholder>
        <w:showingPlcHdr/>
        <w:text/>
      </w:sdtPr>
      <w:sdtEndPr/>
      <w:sdtContent>
        <w:p w14:paraId="1380F7BA" w14:textId="3C5E2132" w:rsidR="00537E4C" w:rsidRPr="00F338E4" w:rsidRDefault="00AD6774" w:rsidP="002D48BF">
          <w:pPr>
            <w:spacing w:after="0" w:line="300" w:lineRule="auto"/>
            <w:rPr>
              <w:rFonts w:ascii="Work Sans" w:hAnsi="Work Sans"/>
              <w:sz w:val="20"/>
              <w:szCs w:val="20"/>
            </w:rPr>
          </w:pPr>
          <w:r w:rsidRPr="002E70E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 your Title here</w:t>
          </w:r>
        </w:p>
      </w:sdtContent>
    </w:sdt>
    <w:sdt>
      <w:sdtPr>
        <w:rPr>
          <w:rFonts w:ascii="Work Sans" w:hAnsi="Work Sans"/>
          <w:sz w:val="20"/>
          <w:szCs w:val="20"/>
        </w:rPr>
        <w:id w:val="-1239946425"/>
        <w:placeholder>
          <w:docPart w:val="C3F8365393D14AFA861C1AE4F560371E"/>
        </w:placeholder>
        <w:showingPlcHdr/>
        <w:text/>
      </w:sdtPr>
      <w:sdtEndPr/>
      <w:sdtContent>
        <w:p w14:paraId="18AD99C2" w14:textId="127BEE3C" w:rsidR="00E6591C" w:rsidRPr="00F338E4" w:rsidRDefault="00305685" w:rsidP="002D48BF">
          <w:pPr>
            <w:spacing w:after="0" w:line="300" w:lineRule="auto"/>
            <w:rPr>
              <w:rFonts w:ascii="Work Sans" w:hAnsi="Work Sans"/>
              <w:sz w:val="20"/>
              <w:szCs w:val="20"/>
            </w:rPr>
          </w:pPr>
          <w:r w:rsidRPr="002E70E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</w:t>
          </w:r>
          <w:r w:rsidR="00400D09" w:rsidRPr="002E70E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nter your CALP Name</w:t>
          </w:r>
          <w:r w:rsidR="00AD6774" w:rsidRPr="002E70E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 xml:space="preserve"> here</w:t>
          </w:r>
        </w:p>
      </w:sdtContent>
    </w:sdt>
    <w:sectPr w:rsidR="00E6591C" w:rsidRPr="00F338E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EDC0" w14:textId="77777777" w:rsidR="00290EAD" w:rsidRDefault="00290EAD">
      <w:pPr>
        <w:spacing w:after="0" w:line="240" w:lineRule="auto"/>
      </w:pPr>
      <w:r>
        <w:separator/>
      </w:r>
    </w:p>
  </w:endnote>
  <w:endnote w:type="continuationSeparator" w:id="0">
    <w:p w14:paraId="17DC7C4E" w14:textId="77777777" w:rsidR="00290EAD" w:rsidRDefault="00290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F7C5" w14:textId="77777777" w:rsidR="00290EAD" w:rsidRDefault="00290EAD">
      <w:pPr>
        <w:spacing w:after="0" w:line="240" w:lineRule="auto"/>
      </w:pPr>
      <w:r>
        <w:separator/>
      </w:r>
    </w:p>
  </w:footnote>
  <w:footnote w:type="continuationSeparator" w:id="0">
    <w:p w14:paraId="4F56B944" w14:textId="77777777" w:rsidR="00290EAD" w:rsidRDefault="00290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2A57" w14:textId="77777777" w:rsidR="00DB1296" w:rsidRDefault="008D6C8A" w:rsidP="00D450B1">
    <w:pPr>
      <w:pStyle w:val="Header"/>
      <w:jc w:val="center"/>
    </w:pPr>
    <w:r>
      <w:rPr>
        <w:noProof/>
      </w:rPr>
      <w:drawing>
        <wp:inline distT="0" distB="0" distL="0" distR="0" wp14:anchorId="6B3E8B1C" wp14:editId="4D2E0B68">
          <wp:extent cx="914400" cy="8249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26-01-20 at 9.45.52 A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2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7113145">
    <w:abstractNumId w:val="8"/>
  </w:num>
  <w:num w:numId="2" w16cid:durableId="1926570118">
    <w:abstractNumId w:val="6"/>
  </w:num>
  <w:num w:numId="3" w16cid:durableId="283656460">
    <w:abstractNumId w:val="5"/>
  </w:num>
  <w:num w:numId="4" w16cid:durableId="2004775775">
    <w:abstractNumId w:val="4"/>
  </w:num>
  <w:num w:numId="5" w16cid:durableId="41444828">
    <w:abstractNumId w:val="7"/>
  </w:num>
  <w:num w:numId="6" w16cid:durableId="329135474">
    <w:abstractNumId w:val="3"/>
  </w:num>
  <w:num w:numId="7" w16cid:durableId="1797604322">
    <w:abstractNumId w:val="2"/>
  </w:num>
  <w:num w:numId="8" w16cid:durableId="1833568600">
    <w:abstractNumId w:val="1"/>
  </w:num>
  <w:num w:numId="9" w16cid:durableId="39755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560"/>
    <w:rsid w:val="00034616"/>
    <w:rsid w:val="00055A9A"/>
    <w:rsid w:val="0006063C"/>
    <w:rsid w:val="000C4EE3"/>
    <w:rsid w:val="000E3B9A"/>
    <w:rsid w:val="00101D29"/>
    <w:rsid w:val="00125997"/>
    <w:rsid w:val="0015074B"/>
    <w:rsid w:val="0016578E"/>
    <w:rsid w:val="001F1F4B"/>
    <w:rsid w:val="001F54EB"/>
    <w:rsid w:val="002031A7"/>
    <w:rsid w:val="00225067"/>
    <w:rsid w:val="00231575"/>
    <w:rsid w:val="002853EF"/>
    <w:rsid w:val="00287192"/>
    <w:rsid w:val="00290EAD"/>
    <w:rsid w:val="00295343"/>
    <w:rsid w:val="0029639D"/>
    <w:rsid w:val="002D48BF"/>
    <w:rsid w:val="002D48DC"/>
    <w:rsid w:val="002E0909"/>
    <w:rsid w:val="002E70ED"/>
    <w:rsid w:val="00305685"/>
    <w:rsid w:val="003135F9"/>
    <w:rsid w:val="0032012C"/>
    <w:rsid w:val="00326F90"/>
    <w:rsid w:val="00340A12"/>
    <w:rsid w:val="00340FFA"/>
    <w:rsid w:val="00393726"/>
    <w:rsid w:val="00393AE5"/>
    <w:rsid w:val="003D4151"/>
    <w:rsid w:val="003E2883"/>
    <w:rsid w:val="003E5975"/>
    <w:rsid w:val="003F3D20"/>
    <w:rsid w:val="00400D09"/>
    <w:rsid w:val="0040555F"/>
    <w:rsid w:val="004519A5"/>
    <w:rsid w:val="004575FA"/>
    <w:rsid w:val="00470B6A"/>
    <w:rsid w:val="0048048C"/>
    <w:rsid w:val="004A58C0"/>
    <w:rsid w:val="004C1704"/>
    <w:rsid w:val="004C3FF2"/>
    <w:rsid w:val="004C40E4"/>
    <w:rsid w:val="0053351C"/>
    <w:rsid w:val="00537E4C"/>
    <w:rsid w:val="00557BE0"/>
    <w:rsid w:val="00594BF2"/>
    <w:rsid w:val="005C302D"/>
    <w:rsid w:val="005C341D"/>
    <w:rsid w:val="00606965"/>
    <w:rsid w:val="00614F36"/>
    <w:rsid w:val="00627BEE"/>
    <w:rsid w:val="00693A42"/>
    <w:rsid w:val="006B0946"/>
    <w:rsid w:val="006C274D"/>
    <w:rsid w:val="007072BF"/>
    <w:rsid w:val="00711A2B"/>
    <w:rsid w:val="00717ACE"/>
    <w:rsid w:val="007335C3"/>
    <w:rsid w:val="00735D7F"/>
    <w:rsid w:val="007363DA"/>
    <w:rsid w:val="0076288F"/>
    <w:rsid w:val="007653B2"/>
    <w:rsid w:val="007C153D"/>
    <w:rsid w:val="008244E0"/>
    <w:rsid w:val="0084519C"/>
    <w:rsid w:val="008475B0"/>
    <w:rsid w:val="008A6BC5"/>
    <w:rsid w:val="008B5FC7"/>
    <w:rsid w:val="008D6C8A"/>
    <w:rsid w:val="0092101E"/>
    <w:rsid w:val="00975692"/>
    <w:rsid w:val="00997772"/>
    <w:rsid w:val="009D6830"/>
    <w:rsid w:val="00A549C0"/>
    <w:rsid w:val="00A822F4"/>
    <w:rsid w:val="00A86DF3"/>
    <w:rsid w:val="00AA1C12"/>
    <w:rsid w:val="00AA1D8D"/>
    <w:rsid w:val="00AC3CAE"/>
    <w:rsid w:val="00AD6774"/>
    <w:rsid w:val="00AF4F6E"/>
    <w:rsid w:val="00B3013D"/>
    <w:rsid w:val="00B36BF6"/>
    <w:rsid w:val="00B4475E"/>
    <w:rsid w:val="00B45408"/>
    <w:rsid w:val="00B47730"/>
    <w:rsid w:val="00B57C58"/>
    <w:rsid w:val="00B75F09"/>
    <w:rsid w:val="00B91F1E"/>
    <w:rsid w:val="00B951D8"/>
    <w:rsid w:val="00BA0E18"/>
    <w:rsid w:val="00BA1497"/>
    <w:rsid w:val="00BD695C"/>
    <w:rsid w:val="00BE5ADB"/>
    <w:rsid w:val="00BF04EE"/>
    <w:rsid w:val="00C0404A"/>
    <w:rsid w:val="00C115D3"/>
    <w:rsid w:val="00C11E76"/>
    <w:rsid w:val="00C27CF0"/>
    <w:rsid w:val="00C44466"/>
    <w:rsid w:val="00C77C1E"/>
    <w:rsid w:val="00C861EC"/>
    <w:rsid w:val="00C86BD7"/>
    <w:rsid w:val="00CA6F38"/>
    <w:rsid w:val="00CB0664"/>
    <w:rsid w:val="00CD6199"/>
    <w:rsid w:val="00D07C63"/>
    <w:rsid w:val="00D40194"/>
    <w:rsid w:val="00D414C7"/>
    <w:rsid w:val="00D450B1"/>
    <w:rsid w:val="00D62369"/>
    <w:rsid w:val="00D76BA0"/>
    <w:rsid w:val="00D80134"/>
    <w:rsid w:val="00DA7491"/>
    <w:rsid w:val="00DB1296"/>
    <w:rsid w:val="00DB602F"/>
    <w:rsid w:val="00DC3B5D"/>
    <w:rsid w:val="00DD094F"/>
    <w:rsid w:val="00DD2CE0"/>
    <w:rsid w:val="00DE63CF"/>
    <w:rsid w:val="00E13EA5"/>
    <w:rsid w:val="00E64E8C"/>
    <w:rsid w:val="00E6591C"/>
    <w:rsid w:val="00E96EEF"/>
    <w:rsid w:val="00EB7003"/>
    <w:rsid w:val="00F253F7"/>
    <w:rsid w:val="00F266E9"/>
    <w:rsid w:val="00F338E4"/>
    <w:rsid w:val="00F51FAC"/>
    <w:rsid w:val="00F77AB3"/>
    <w:rsid w:val="00FB55BB"/>
    <w:rsid w:val="00FC0AD0"/>
    <w:rsid w:val="00FC693F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4594E"/>
  <w14:defaultImageDpi w14:val="300"/>
  <w15:docId w15:val="{4BB478E7-6883-9F48-94E3-8F5785CD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8B5FC7"/>
    <w:rPr>
      <w:color w:val="666666"/>
    </w:rPr>
  </w:style>
  <w:style w:type="character" w:customStyle="1" w:styleId="Style1">
    <w:name w:val="Style1"/>
    <w:basedOn w:val="DefaultParagraphFont"/>
    <w:uiPriority w:val="1"/>
    <w:qFormat/>
    <w:rsid w:val="00B75F09"/>
    <w:rPr>
      <w:rFonts w:ascii="Work Sans" w:hAnsi="Work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C7E0A3A9E64B7CBEF06543A36B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655F9-0142-41FD-A97A-FE661682C6C4}"/>
      </w:docPartPr>
      <w:docPartBody>
        <w:p w:rsidR="00464516" w:rsidRDefault="00562D1F" w:rsidP="00562D1F">
          <w:pPr>
            <w:pStyle w:val="76C7E0A3A9E64B7CBEF06543A36BA69D2"/>
          </w:pPr>
          <w:r w:rsidRPr="004575FA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 your CALP Name</w:t>
          </w:r>
        </w:p>
      </w:docPartBody>
    </w:docPart>
    <w:docPart>
      <w:docPartPr>
        <w:name w:val="D030EECC8661428BB225B98353F87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2D6D9-C51A-4478-B12D-2998CC4C7427}"/>
      </w:docPartPr>
      <w:docPartBody>
        <w:p w:rsidR="00464516" w:rsidRDefault="00562D1F" w:rsidP="00562D1F">
          <w:pPr>
            <w:pStyle w:val="D030EECC8661428BB225B98353F872B72"/>
          </w:pPr>
          <w:r w:rsidRPr="004575FA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 your CALP Address</w:t>
          </w:r>
        </w:p>
      </w:docPartBody>
    </w:docPart>
    <w:docPart>
      <w:docPartPr>
        <w:name w:val="3AEE1EAFCEAF4F6FA99BEEF5F056B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7B756-053C-48BE-BC4C-4CB9DC25E0AF}"/>
      </w:docPartPr>
      <w:docPartBody>
        <w:p w:rsidR="00464516" w:rsidRDefault="00562D1F" w:rsidP="00562D1F">
          <w:pPr>
            <w:pStyle w:val="3AEE1EAFCEAF4F6FA99BEEF5F056B5BC2"/>
          </w:pPr>
          <w:r w:rsidRPr="004575FA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 your CALP Phone Number.</w:t>
          </w:r>
        </w:p>
      </w:docPartBody>
    </w:docPart>
    <w:docPart>
      <w:docPartPr>
        <w:name w:val="284B0407C50F44008EBBD29003E8A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DEDD7-0313-42A4-B1CF-F5DE5E0AE2A6}"/>
      </w:docPartPr>
      <w:docPartBody>
        <w:p w:rsidR="00464516" w:rsidRDefault="00562D1F" w:rsidP="00562D1F">
          <w:pPr>
            <w:pStyle w:val="284B0407C50F44008EBBD29003E8A9162"/>
          </w:pPr>
          <w:r w:rsidRPr="004575FA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Select Date here.</w:t>
          </w:r>
        </w:p>
      </w:docPartBody>
    </w:docPart>
    <w:docPart>
      <w:docPartPr>
        <w:name w:val="5B2085E27D394B81877E86FF11069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29DBD-E986-4B60-BA3B-4115D696D9E6}"/>
      </w:docPartPr>
      <w:docPartBody>
        <w:p w:rsidR="00464516" w:rsidRDefault="00562D1F" w:rsidP="00562D1F">
          <w:pPr>
            <w:pStyle w:val="5B2085E27D394B81877E86FF11069C832"/>
          </w:pPr>
          <w:r w:rsidRPr="00975692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Learner’s Name</w:t>
          </w:r>
        </w:p>
      </w:docPartBody>
    </w:docPart>
    <w:docPart>
      <w:docPartPr>
        <w:name w:val="150C7B5224FA4707B976F3488F57C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53A90-5FA7-4576-BAE6-F93CEDD147D0}"/>
      </w:docPartPr>
      <w:docPartBody>
        <w:p w:rsidR="00464516" w:rsidRDefault="00562D1F" w:rsidP="00562D1F">
          <w:pPr>
            <w:pStyle w:val="150C7B5224FA4707B976F3488F57C3C52"/>
          </w:pPr>
          <w:r w:rsidRPr="00975692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 Organization Name</w:t>
          </w:r>
        </w:p>
      </w:docPartBody>
    </w:docPart>
    <w:docPart>
      <w:docPartPr>
        <w:name w:val="148387DF57ED4E8E907FC17D70D98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F3029-7EDD-4951-BDA6-774588E8AB76}"/>
      </w:docPartPr>
      <w:docPartBody>
        <w:p w:rsidR="00464516" w:rsidRDefault="00562D1F" w:rsidP="00562D1F">
          <w:pPr>
            <w:pStyle w:val="148387DF57ED4E8E907FC17D70D984AC2"/>
          </w:pPr>
          <w:r w:rsidRPr="00975692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Learner's Name</w:t>
          </w:r>
        </w:p>
      </w:docPartBody>
    </w:docPart>
    <w:docPart>
      <w:docPartPr>
        <w:name w:val="A147BB483A9345C39BA09745F3CDB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A4B0A-0CAF-4371-BDB2-AF3B72E499FF}"/>
      </w:docPartPr>
      <w:docPartBody>
        <w:p w:rsidR="00464516" w:rsidRDefault="00562D1F" w:rsidP="00562D1F">
          <w:pPr>
            <w:pStyle w:val="A147BB483A9345C39BA09745F3CDBC5C2"/>
          </w:pPr>
          <w:r w:rsidRPr="00975692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Click to enter Name of Course</w:t>
          </w:r>
        </w:p>
      </w:docPartBody>
    </w:docPart>
    <w:docPart>
      <w:docPartPr>
        <w:name w:val="FC3A2334870B4E44AB17791954E00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F4960-E6AA-46AF-80D6-53CC6F47A8CF}"/>
      </w:docPartPr>
      <w:docPartBody>
        <w:p w:rsidR="00464516" w:rsidRDefault="00562D1F" w:rsidP="00562D1F">
          <w:pPr>
            <w:pStyle w:val="FC3A2334870B4E44AB17791954E0029F2"/>
          </w:pPr>
          <w:r w:rsidRPr="00D76BA0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Click to Enter Year</w:t>
          </w:r>
        </w:p>
      </w:docPartBody>
    </w:docPart>
    <w:docPart>
      <w:docPartPr>
        <w:name w:val="2F8E68AFBC584ED58CB87A175C32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B27FC-3FC5-4685-B2D8-5C5AE301CEC4}"/>
      </w:docPartPr>
      <w:docPartBody>
        <w:p w:rsidR="00464516" w:rsidRDefault="00562D1F" w:rsidP="00562D1F">
          <w:pPr>
            <w:pStyle w:val="2F8E68AFBC584ED58CB87A175C32E2682"/>
          </w:pPr>
          <w:r w:rsidRPr="00D76BA0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Click to enter Total Amount</w:t>
          </w:r>
        </w:p>
      </w:docPartBody>
    </w:docPart>
    <w:docPart>
      <w:docPartPr>
        <w:name w:val="5A7B8BD0B3F141E588C94C246DE33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7EF36-3161-436F-B7C6-DBE8F21C9F54}"/>
      </w:docPartPr>
      <w:docPartBody>
        <w:p w:rsidR="00464516" w:rsidRDefault="00562D1F" w:rsidP="00562D1F">
          <w:pPr>
            <w:pStyle w:val="5A7B8BD0B3F141E588C94C246DE333082"/>
          </w:pPr>
          <w:r w:rsidRPr="002E0909">
            <w:rPr>
              <w:rStyle w:val="PlaceholderText"/>
              <w:color w:val="FF0000"/>
              <w:sz w:val="16"/>
              <w:szCs w:val="16"/>
              <w:highlight w:val="yellow"/>
            </w:rPr>
            <w:t>Click to Enter Start Date</w:t>
          </w:r>
        </w:p>
      </w:docPartBody>
    </w:docPart>
    <w:docPart>
      <w:docPartPr>
        <w:name w:val="BE5B1798C7C0458799510E6C9E85A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7462C-5F99-4EAE-A439-6C05FDF4FDF2}"/>
      </w:docPartPr>
      <w:docPartBody>
        <w:p w:rsidR="00464516" w:rsidRDefault="00562D1F" w:rsidP="00562D1F">
          <w:pPr>
            <w:pStyle w:val="BE5B1798C7C0458799510E6C9E85AE222"/>
          </w:pPr>
          <w:r w:rsidRPr="0040555F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Click to Enter Organization Name</w:t>
          </w:r>
        </w:p>
      </w:docPartBody>
    </w:docPart>
    <w:docPart>
      <w:docPartPr>
        <w:name w:val="7B64EA83804D4FF8AA507E20D3CCD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875A9-722C-473A-9811-A91C3CA73EFF}"/>
      </w:docPartPr>
      <w:docPartBody>
        <w:p w:rsidR="00464516" w:rsidRDefault="00562D1F" w:rsidP="00562D1F">
          <w:pPr>
            <w:pStyle w:val="7B64EA83804D4FF8AA507E20D3CCD0342"/>
          </w:pPr>
          <w:r w:rsidRPr="0040555F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Click to Enter Contact Name and Title</w:t>
          </w:r>
        </w:p>
      </w:docPartBody>
    </w:docPart>
    <w:docPart>
      <w:docPartPr>
        <w:name w:val="151B4D0645E64161AA5B106BBB32A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A99A-24C0-4FE5-BF16-EE91DAE9D3DD}"/>
      </w:docPartPr>
      <w:docPartBody>
        <w:p w:rsidR="00464516" w:rsidRDefault="00562D1F" w:rsidP="00562D1F">
          <w:pPr>
            <w:pStyle w:val="151B4D0645E64161AA5B106BBB32AEA82"/>
          </w:pPr>
          <w:r w:rsidRPr="0040555F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Click to Enter Contact Phone/Email</w:t>
          </w:r>
        </w:p>
      </w:docPartBody>
    </w:docPart>
    <w:docPart>
      <w:docPartPr>
        <w:name w:val="9EEFBBDE114B480D9E522FF4220DE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1595-435E-4AD2-ACAD-39F73B1AA1D4}"/>
      </w:docPartPr>
      <w:docPartBody>
        <w:p w:rsidR="00464516" w:rsidRDefault="00562D1F" w:rsidP="00562D1F">
          <w:pPr>
            <w:pStyle w:val="9EEFBBDE114B480D9E522FF4220DE3292"/>
          </w:pPr>
          <w:r w:rsidRPr="0040555F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Click to Enter Invoicing Address.</w:t>
          </w:r>
        </w:p>
      </w:docPartBody>
    </w:docPart>
    <w:docPart>
      <w:docPartPr>
        <w:name w:val="9A73EECAE42245CBB7EAD346CABC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CD521-987E-4C1A-8B85-66EE95E1CD2B}"/>
      </w:docPartPr>
      <w:docPartBody>
        <w:p w:rsidR="00464516" w:rsidRDefault="00562D1F" w:rsidP="00562D1F">
          <w:pPr>
            <w:pStyle w:val="9A73EECAE42245CBB7EAD346CABCD9ED2"/>
          </w:pPr>
          <w:r w:rsidRPr="002E70E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 your Name here</w:t>
          </w:r>
        </w:p>
      </w:docPartBody>
    </w:docPart>
    <w:docPart>
      <w:docPartPr>
        <w:name w:val="C3F8365393D14AFA861C1AE4F5603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0E4B1-40D9-4021-9D8A-156D1E70F8D5}"/>
      </w:docPartPr>
      <w:docPartBody>
        <w:p w:rsidR="00464516" w:rsidRDefault="00562D1F" w:rsidP="00562D1F">
          <w:pPr>
            <w:pStyle w:val="C3F8365393D14AFA861C1AE4F560371E2"/>
          </w:pPr>
          <w:r w:rsidRPr="002E70E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 your CALP Name here</w:t>
          </w:r>
        </w:p>
      </w:docPartBody>
    </w:docPart>
    <w:docPart>
      <w:docPartPr>
        <w:name w:val="98339B1171FA4BAC85CD8D71F0952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CF62D-AFFA-4F7B-9D19-6D99DDCA52E3}"/>
      </w:docPartPr>
      <w:docPartBody>
        <w:p w:rsidR="00464516" w:rsidRDefault="00562D1F" w:rsidP="00562D1F">
          <w:pPr>
            <w:pStyle w:val="98339B1171FA4BAC85CD8D71F0952DA02"/>
          </w:pPr>
          <w:r w:rsidRPr="002E70E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 your Title here</w:t>
          </w:r>
        </w:p>
      </w:docPartBody>
    </w:docPart>
    <w:docPart>
      <w:docPartPr>
        <w:name w:val="678E1CD785F6415B9F9B4D72163CF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0D923-DB10-4D1D-B565-7456409EAA86}"/>
      </w:docPartPr>
      <w:docPartBody>
        <w:p w:rsidR="00562D1F" w:rsidRDefault="00562D1F" w:rsidP="00562D1F">
          <w:pPr>
            <w:pStyle w:val="678E1CD785F6415B9F9B4D72163CF25D3"/>
          </w:pPr>
          <w:r w:rsidRPr="00DC3B5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 NorQuest Student ID#</w:t>
          </w:r>
        </w:p>
      </w:docPartBody>
    </w:docPart>
    <w:docPart>
      <w:docPartPr>
        <w:name w:val="7F30A7EC3DBE47569DE5415E49AC1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6C806-550A-4D42-8841-F00347E381B1}"/>
      </w:docPartPr>
      <w:docPartBody>
        <w:p w:rsidR="00562D1F" w:rsidRDefault="00562D1F" w:rsidP="00562D1F">
          <w:pPr>
            <w:pStyle w:val="7F30A7EC3DBE47569DE5415E49AC1E743"/>
          </w:pPr>
          <w:r w:rsidRPr="00DC3B5D">
            <w:rPr>
              <w:rStyle w:val="PlaceholderText"/>
              <w:rFonts w:ascii="Work Sans" w:hAnsi="Work Sans"/>
              <w:color w:val="C00000"/>
              <w:sz w:val="16"/>
              <w:szCs w:val="16"/>
              <w:highlight w:val="yellow"/>
            </w:rPr>
            <w:t>Enter NorQuest Student ID#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59"/>
    <w:rsid w:val="00057C59"/>
    <w:rsid w:val="00203B9A"/>
    <w:rsid w:val="00287192"/>
    <w:rsid w:val="003135F9"/>
    <w:rsid w:val="00320498"/>
    <w:rsid w:val="00464516"/>
    <w:rsid w:val="00562D1F"/>
    <w:rsid w:val="00997772"/>
    <w:rsid w:val="00A549C0"/>
    <w:rsid w:val="00B30947"/>
    <w:rsid w:val="00D40194"/>
    <w:rsid w:val="00D6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D1F"/>
    <w:rPr>
      <w:color w:val="666666"/>
    </w:rPr>
  </w:style>
  <w:style w:type="paragraph" w:customStyle="1" w:styleId="7F30A7EC3DBE47569DE5415E49AC1E74">
    <w:name w:val="7F30A7EC3DBE47569DE5415E49AC1E74"/>
    <w:rsid w:val="00562D1F"/>
  </w:style>
  <w:style w:type="paragraph" w:customStyle="1" w:styleId="76C7E0A3A9E64B7CBEF06543A36BA69D">
    <w:name w:val="76C7E0A3A9E64B7CBEF06543A36BA69D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030EECC8661428BB225B98353F872B7">
    <w:name w:val="D030EECC8661428BB225B98353F872B7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AEE1EAFCEAF4F6FA99BEEF5F056B5BC">
    <w:name w:val="3AEE1EAFCEAF4F6FA99BEEF5F056B5BC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84B0407C50F44008EBBD29003E8A916">
    <w:name w:val="284B0407C50F44008EBBD29003E8A916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B2085E27D394B81877E86FF11069C83">
    <w:name w:val="5B2085E27D394B81877E86FF11069C83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F30A7EC3DBE47569DE5415E49AC1E741">
    <w:name w:val="7F30A7EC3DBE47569DE5415E49AC1E74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50C7B5224FA4707B976F3488F57C3C5">
    <w:name w:val="150C7B5224FA4707B976F3488F57C3C5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48387DF57ED4E8E907FC17D70D984AC">
    <w:name w:val="148387DF57ED4E8E907FC17D70D984AC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78E1CD785F6415B9F9B4D72163CF25D">
    <w:name w:val="678E1CD785F6415B9F9B4D72163CF25D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147BB483A9345C39BA09745F3CDBC5C">
    <w:name w:val="A147BB483A9345C39BA09745F3CDBC5C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FC3A2334870B4E44AB17791954E0029F">
    <w:name w:val="FC3A2334870B4E44AB17791954E0029F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F8E68AFBC584ED58CB87A175C32E268">
    <w:name w:val="2F8E68AFBC584ED58CB87A175C32E268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A7B8BD0B3F141E588C94C246DE33308">
    <w:name w:val="5A7B8BD0B3F141E588C94C246DE33308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E5B1798C7C0458799510E6C9E85AE22">
    <w:name w:val="BE5B1798C7C0458799510E6C9E85AE2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B64EA83804D4FF8AA507E20D3CCD034">
    <w:name w:val="7B64EA83804D4FF8AA507E20D3CCD034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51B4D0645E64161AA5B106BBB32AEA8">
    <w:name w:val="151B4D0645E64161AA5B106BBB32AEA8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EEFBBDE114B480D9E522FF4220DE329">
    <w:name w:val="9EEFBBDE114B480D9E522FF4220DE329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A73EECAE42245CBB7EAD346CABCD9ED">
    <w:name w:val="9A73EECAE42245CBB7EAD346CABCD9ED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8339B1171FA4BAC85CD8D71F0952DA0">
    <w:name w:val="98339B1171FA4BAC85CD8D71F0952DA0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3F8365393D14AFA861C1AE4F560371E">
    <w:name w:val="C3F8365393D14AFA861C1AE4F560371E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6C7E0A3A9E64B7CBEF06543A36BA69D1">
    <w:name w:val="76C7E0A3A9E64B7CBEF06543A36BA69D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030EECC8661428BB225B98353F872B71">
    <w:name w:val="D030EECC8661428BB225B98353F872B7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AEE1EAFCEAF4F6FA99BEEF5F056B5BC1">
    <w:name w:val="3AEE1EAFCEAF4F6FA99BEEF5F056B5BC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84B0407C50F44008EBBD29003E8A9161">
    <w:name w:val="284B0407C50F44008EBBD29003E8A916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B2085E27D394B81877E86FF11069C831">
    <w:name w:val="5B2085E27D394B81877E86FF11069C83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F30A7EC3DBE47569DE5415E49AC1E742">
    <w:name w:val="7F30A7EC3DBE47569DE5415E49AC1E74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50C7B5224FA4707B976F3488F57C3C51">
    <w:name w:val="150C7B5224FA4707B976F3488F57C3C5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48387DF57ED4E8E907FC17D70D984AC1">
    <w:name w:val="148387DF57ED4E8E907FC17D70D984AC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78E1CD785F6415B9F9B4D72163CF25D1">
    <w:name w:val="678E1CD785F6415B9F9B4D72163CF25D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147BB483A9345C39BA09745F3CDBC5C1">
    <w:name w:val="A147BB483A9345C39BA09745F3CDBC5C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FC3A2334870B4E44AB17791954E0029F1">
    <w:name w:val="FC3A2334870B4E44AB17791954E0029F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F8E68AFBC584ED58CB87A175C32E2681">
    <w:name w:val="2F8E68AFBC584ED58CB87A175C32E268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A7B8BD0B3F141E588C94C246DE333081">
    <w:name w:val="5A7B8BD0B3F141E588C94C246DE33308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E5B1798C7C0458799510E6C9E85AE221">
    <w:name w:val="BE5B1798C7C0458799510E6C9E85AE22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B64EA83804D4FF8AA507E20D3CCD0341">
    <w:name w:val="7B64EA83804D4FF8AA507E20D3CCD034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51B4D0645E64161AA5B106BBB32AEA81">
    <w:name w:val="151B4D0645E64161AA5B106BBB32AEA8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EEFBBDE114B480D9E522FF4220DE3291">
    <w:name w:val="9EEFBBDE114B480D9E522FF4220DE329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A73EECAE42245CBB7EAD346CABCD9ED1">
    <w:name w:val="9A73EECAE42245CBB7EAD346CABCD9ED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8339B1171FA4BAC85CD8D71F0952DA01">
    <w:name w:val="98339B1171FA4BAC85CD8D71F0952DA0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3F8365393D14AFA861C1AE4F560371E1">
    <w:name w:val="C3F8365393D14AFA861C1AE4F560371E1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6C7E0A3A9E64B7CBEF06543A36BA69D2">
    <w:name w:val="76C7E0A3A9E64B7CBEF06543A36BA69D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030EECC8661428BB225B98353F872B72">
    <w:name w:val="D030EECC8661428BB225B98353F872B7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AEE1EAFCEAF4F6FA99BEEF5F056B5BC2">
    <w:name w:val="3AEE1EAFCEAF4F6FA99BEEF5F056B5BC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84B0407C50F44008EBBD29003E8A9162">
    <w:name w:val="284B0407C50F44008EBBD29003E8A916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B2085E27D394B81877E86FF11069C832">
    <w:name w:val="5B2085E27D394B81877E86FF11069C83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F30A7EC3DBE47569DE5415E49AC1E743">
    <w:name w:val="7F30A7EC3DBE47569DE5415E49AC1E743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50C7B5224FA4707B976F3488F57C3C52">
    <w:name w:val="150C7B5224FA4707B976F3488F57C3C5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48387DF57ED4E8E907FC17D70D984AC2">
    <w:name w:val="148387DF57ED4E8E907FC17D70D984AC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78E1CD785F6415B9F9B4D72163CF25D3">
    <w:name w:val="678E1CD785F6415B9F9B4D72163CF25D3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147BB483A9345C39BA09745F3CDBC5C2">
    <w:name w:val="A147BB483A9345C39BA09745F3CDBC5C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FC3A2334870B4E44AB17791954E0029F2">
    <w:name w:val="FC3A2334870B4E44AB17791954E0029F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F8E68AFBC584ED58CB87A175C32E2682">
    <w:name w:val="2F8E68AFBC584ED58CB87A175C32E268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A7B8BD0B3F141E588C94C246DE333082">
    <w:name w:val="5A7B8BD0B3F141E588C94C246DE33308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E5B1798C7C0458799510E6C9E85AE222">
    <w:name w:val="BE5B1798C7C0458799510E6C9E85AE22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B64EA83804D4FF8AA507E20D3CCD0342">
    <w:name w:val="7B64EA83804D4FF8AA507E20D3CCD034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51B4D0645E64161AA5B106BBB32AEA82">
    <w:name w:val="151B4D0645E64161AA5B106BBB32AEA8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EEFBBDE114B480D9E522FF4220DE3292">
    <w:name w:val="9EEFBBDE114B480D9E522FF4220DE329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A73EECAE42245CBB7EAD346CABCD9ED2">
    <w:name w:val="9A73EECAE42245CBB7EAD346CABCD9ED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8339B1171FA4BAC85CD8D71F0952DA02">
    <w:name w:val="98339B1171FA4BAC85CD8D71F0952DA0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3F8365393D14AFA861C1AE4F560371E2">
    <w:name w:val="C3F8365393D14AFA861C1AE4F560371E2"/>
    <w:rsid w:val="00562D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6C7E0A3A9E64B7CBEF06543A36BA69D6">
    <w:name w:val="76C7E0A3A9E64B7CBEF06543A36BA69D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030EECC8661428BB225B98353F872B76">
    <w:name w:val="D030EECC8661428BB225B98353F872B7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AEE1EAFCEAF4F6FA99BEEF5F056B5BC6">
    <w:name w:val="3AEE1EAFCEAF4F6FA99BEEF5F056B5BC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84B0407C50F44008EBBD29003E8A9166">
    <w:name w:val="284B0407C50F44008EBBD29003E8A916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B2085E27D394B81877E86FF11069C836">
    <w:name w:val="5B2085E27D394B81877E86FF11069C83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50C7B5224FA4707B976F3488F57C3C56">
    <w:name w:val="150C7B5224FA4707B976F3488F57C3C5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48387DF57ED4E8E907FC17D70D984AC6">
    <w:name w:val="148387DF57ED4E8E907FC17D70D984AC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78E1CD785F6415B9F9B4D72163CF25D2">
    <w:name w:val="678E1CD785F6415B9F9B4D72163CF25D2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147BB483A9345C39BA09745F3CDBC5C6">
    <w:name w:val="A147BB483A9345C39BA09745F3CDBC5C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FC3A2334870B4E44AB17791954E0029F6">
    <w:name w:val="FC3A2334870B4E44AB17791954E0029F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F8E68AFBC584ED58CB87A175C32E2686">
    <w:name w:val="2F8E68AFBC584ED58CB87A175C32E268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A7B8BD0B3F141E588C94C246DE333086">
    <w:name w:val="5A7B8BD0B3F141E588C94C246DE33308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E5B1798C7C0458799510E6C9E85AE226">
    <w:name w:val="BE5B1798C7C0458799510E6C9E85AE22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B64EA83804D4FF8AA507E20D3CCD0346">
    <w:name w:val="7B64EA83804D4FF8AA507E20D3CCD034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51B4D0645E64161AA5B106BBB32AEA86">
    <w:name w:val="151B4D0645E64161AA5B106BBB32AEA8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EEFBBDE114B480D9E522FF4220DE3296">
    <w:name w:val="9EEFBBDE114B480D9E522FF4220DE329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A73EECAE42245CBB7EAD346CABCD9ED6">
    <w:name w:val="9A73EECAE42245CBB7EAD346CABCD9ED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8339B1171FA4BAC85CD8D71F0952DA06">
    <w:name w:val="98339B1171FA4BAC85CD8D71F0952DA06"/>
    <w:rsid w:val="00D653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3F8365393D14AFA861C1AE4F560371E6">
    <w:name w:val="C3F8365393D14AFA861C1AE4F560371E6"/>
    <w:rsid w:val="00D65326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Orlando Dacasin</cp:lastModifiedBy>
  <cp:revision>115</cp:revision>
  <cp:lastPrinted>2026-01-20T22:05:00Z</cp:lastPrinted>
  <dcterms:created xsi:type="dcterms:W3CDTF">2026-01-20T17:29:00Z</dcterms:created>
  <dcterms:modified xsi:type="dcterms:W3CDTF">2026-01-27T20:40:00Z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4e6ac5-0e84-491c-8838-b11844917f54_Enabled">
    <vt:lpwstr>true</vt:lpwstr>
  </property>
  <property fmtid="{D5CDD505-2E9C-101B-9397-08002B2CF9AE}" pid="3" name="MSIP_Label_724e6ac5-0e84-491c-8838-b11844917f54_SetDate">
    <vt:lpwstr>2026-01-20T20:21:29Z</vt:lpwstr>
  </property>
  <property fmtid="{D5CDD505-2E9C-101B-9397-08002B2CF9AE}" pid="4" name="MSIP_Label_724e6ac5-0e84-491c-8838-b11844917f54_Method">
    <vt:lpwstr>Standard</vt:lpwstr>
  </property>
  <property fmtid="{D5CDD505-2E9C-101B-9397-08002B2CF9AE}" pid="5" name="MSIP_Label_724e6ac5-0e84-491c-8838-b11844917f54_Name">
    <vt:lpwstr>Protected</vt:lpwstr>
  </property>
  <property fmtid="{D5CDD505-2E9C-101B-9397-08002B2CF9AE}" pid="6" name="MSIP_Label_724e6ac5-0e84-491c-8838-b11844917f54_SiteId">
    <vt:lpwstr>2ba011f1-f50a-44f3-a200-db3ea74e29b7</vt:lpwstr>
  </property>
  <property fmtid="{D5CDD505-2E9C-101B-9397-08002B2CF9AE}" pid="7" name="MSIP_Label_724e6ac5-0e84-491c-8838-b11844917f54_ActionId">
    <vt:lpwstr>e51fa92c-368b-4872-a75c-c270845d9aff</vt:lpwstr>
  </property>
  <property fmtid="{D5CDD505-2E9C-101B-9397-08002B2CF9AE}" pid="8" name="MSIP_Label_724e6ac5-0e84-491c-8838-b11844917f54_ContentBits">
    <vt:lpwstr>0</vt:lpwstr>
  </property>
  <property fmtid="{D5CDD505-2E9C-101B-9397-08002B2CF9AE}" pid="9" name="MSIP_Label_724e6ac5-0e84-491c-8838-b11844917f54_Tag">
    <vt:lpwstr>10, 3, 0, 1</vt:lpwstr>
  </property>
</Properties>
</file>